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8F7F" w14:textId="00D88F3D" w:rsidR="007B51BB" w:rsidRPr="007B51BB" w:rsidRDefault="007B51BB" w:rsidP="007B51B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B51BB">
        <w:rPr>
          <w:rFonts w:ascii="Arial" w:hAnsi="Arial" w:cs="Arial"/>
          <w:b/>
          <w:bCs/>
          <w:sz w:val="36"/>
          <w:szCs w:val="36"/>
        </w:rPr>
        <w:t>PRE COLLEGE PACKI</w:t>
      </w:r>
      <w:r w:rsidR="00A46B45">
        <w:rPr>
          <w:rFonts w:ascii="Arial" w:hAnsi="Arial" w:cs="Arial"/>
          <w:b/>
          <w:bCs/>
          <w:sz w:val="36"/>
          <w:szCs w:val="36"/>
        </w:rPr>
        <w:t>N</w:t>
      </w:r>
      <w:r w:rsidRPr="007B51BB">
        <w:rPr>
          <w:rFonts w:ascii="Arial" w:hAnsi="Arial" w:cs="Arial"/>
          <w:b/>
          <w:bCs/>
          <w:sz w:val="36"/>
          <w:szCs w:val="36"/>
        </w:rPr>
        <w:t>G LIST</w:t>
      </w:r>
    </w:p>
    <w:p w14:paraId="09B9A1A7" w14:textId="75A09694" w:rsidR="008E3AFE" w:rsidRPr="007B51BB" w:rsidRDefault="00000000" w:rsidP="007B51BB">
      <w:pPr>
        <w:rPr>
          <w:rFonts w:ascii="Arial" w:hAnsi="Arial" w:cs="Arial"/>
          <w:b/>
          <w:bCs/>
          <w:sz w:val="24"/>
          <w:szCs w:val="24"/>
        </w:rPr>
      </w:pPr>
      <w:r w:rsidRPr="007B51BB">
        <w:rPr>
          <w:rFonts w:ascii="Arial" w:hAnsi="Arial" w:cs="Arial"/>
          <w:b/>
          <w:bCs/>
          <w:sz w:val="24"/>
          <w:szCs w:val="24"/>
        </w:rPr>
        <w:t>Documents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8E3AFE" w:rsidRPr="007B51BB" w14:paraId="2E4A3C8D" w14:textId="77777777" w:rsidTr="00562E33">
        <w:tc>
          <w:tcPr>
            <w:tcW w:w="4320" w:type="dxa"/>
            <w:shd w:val="clear" w:color="auto" w:fill="EEECE1" w:themeFill="background2"/>
          </w:tcPr>
          <w:p w14:paraId="317B3559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320" w:type="dxa"/>
            <w:shd w:val="clear" w:color="auto" w:fill="EEECE1" w:themeFill="background2"/>
          </w:tcPr>
          <w:p w14:paraId="5EBA5B37" w14:textId="10B32C15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3F7CE894" w14:textId="77777777" w:rsidTr="007B51BB">
        <w:tc>
          <w:tcPr>
            <w:tcW w:w="4320" w:type="dxa"/>
          </w:tcPr>
          <w:p w14:paraId="7101B274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Passport (valid for at least 6 months)</w:t>
            </w:r>
          </w:p>
        </w:tc>
        <w:tc>
          <w:tcPr>
            <w:tcW w:w="4320" w:type="dxa"/>
          </w:tcPr>
          <w:p w14:paraId="6928060C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64836FBF" w14:textId="77777777" w:rsidTr="007B51BB">
        <w:tc>
          <w:tcPr>
            <w:tcW w:w="4320" w:type="dxa"/>
          </w:tcPr>
          <w:p w14:paraId="35F35706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Seamans Discharge Book (if you have one already)</w:t>
            </w:r>
          </w:p>
        </w:tc>
        <w:tc>
          <w:tcPr>
            <w:tcW w:w="4320" w:type="dxa"/>
          </w:tcPr>
          <w:p w14:paraId="535E522D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73F85B3C" w14:textId="77777777" w:rsidTr="007B51BB">
        <w:tc>
          <w:tcPr>
            <w:tcW w:w="4320" w:type="dxa"/>
          </w:tcPr>
          <w:p w14:paraId="2162E5B4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ENG1 Medical Certificate</w:t>
            </w:r>
          </w:p>
        </w:tc>
        <w:tc>
          <w:tcPr>
            <w:tcW w:w="4320" w:type="dxa"/>
          </w:tcPr>
          <w:p w14:paraId="6A12F2C5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050A7AE5" w14:textId="77777777" w:rsidTr="007B51BB">
        <w:tc>
          <w:tcPr>
            <w:tcW w:w="4320" w:type="dxa"/>
          </w:tcPr>
          <w:p w14:paraId="19D10DAD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College acceptance / joining instructions</w:t>
            </w:r>
          </w:p>
        </w:tc>
        <w:tc>
          <w:tcPr>
            <w:tcW w:w="4320" w:type="dxa"/>
          </w:tcPr>
          <w:p w14:paraId="04066983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2B09582A" w14:textId="77777777" w:rsidTr="007B51BB">
        <w:tc>
          <w:tcPr>
            <w:tcW w:w="4320" w:type="dxa"/>
          </w:tcPr>
          <w:p w14:paraId="7E194E6C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Navigational Equipment (Dividers, Parallel Rulers etc)</w:t>
            </w:r>
          </w:p>
        </w:tc>
        <w:tc>
          <w:tcPr>
            <w:tcW w:w="4320" w:type="dxa"/>
          </w:tcPr>
          <w:p w14:paraId="2BE27E05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6DC0059A" w14:textId="77777777" w:rsidTr="007B51BB">
        <w:tc>
          <w:tcPr>
            <w:tcW w:w="4320" w:type="dxa"/>
          </w:tcPr>
          <w:p w14:paraId="20880EA3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Notebook, pens, pencils, highlighters</w:t>
            </w:r>
          </w:p>
        </w:tc>
        <w:tc>
          <w:tcPr>
            <w:tcW w:w="4320" w:type="dxa"/>
          </w:tcPr>
          <w:p w14:paraId="1EA652B7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7BA5B026" w14:textId="77777777" w:rsidTr="007B51BB">
        <w:tc>
          <w:tcPr>
            <w:tcW w:w="4320" w:type="dxa"/>
          </w:tcPr>
          <w:p w14:paraId="7AA3DDF4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Bank details, insurance, and emergency contacts</w:t>
            </w:r>
          </w:p>
        </w:tc>
        <w:tc>
          <w:tcPr>
            <w:tcW w:w="4320" w:type="dxa"/>
          </w:tcPr>
          <w:p w14:paraId="7B86C0F7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7B105B7F" w14:textId="77777777" w:rsidTr="007B51BB">
        <w:tc>
          <w:tcPr>
            <w:tcW w:w="4320" w:type="dxa"/>
          </w:tcPr>
          <w:p w14:paraId="1E639BB7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Academic Certificates (A-Levels, BTECs etc)</w:t>
            </w:r>
          </w:p>
        </w:tc>
        <w:tc>
          <w:tcPr>
            <w:tcW w:w="4320" w:type="dxa"/>
          </w:tcPr>
          <w:p w14:paraId="6E598356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0E3689" w14:textId="77777777" w:rsidR="007B51BB" w:rsidRPr="007B51BB" w:rsidRDefault="007B51BB" w:rsidP="007B51BB">
      <w:pPr>
        <w:rPr>
          <w:rFonts w:ascii="Arial" w:hAnsi="Arial" w:cs="Arial"/>
          <w:sz w:val="24"/>
          <w:szCs w:val="24"/>
        </w:rPr>
      </w:pPr>
    </w:p>
    <w:p w14:paraId="3D930EA6" w14:textId="06D2C64D" w:rsidR="008E3AFE" w:rsidRPr="007B51BB" w:rsidRDefault="00000000" w:rsidP="007B51BB">
      <w:pPr>
        <w:rPr>
          <w:rFonts w:ascii="Arial" w:hAnsi="Arial" w:cs="Arial"/>
          <w:b/>
          <w:bCs/>
          <w:sz w:val="24"/>
          <w:szCs w:val="24"/>
        </w:rPr>
      </w:pPr>
      <w:r w:rsidRPr="007B51BB">
        <w:rPr>
          <w:rFonts w:ascii="Arial" w:hAnsi="Arial" w:cs="Arial"/>
          <w:b/>
          <w:bCs/>
          <w:sz w:val="24"/>
          <w:szCs w:val="24"/>
        </w:rPr>
        <w:t>Uniform &amp; Professional Wear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8E3AFE" w:rsidRPr="007B51BB" w14:paraId="34AFBAAC" w14:textId="77777777" w:rsidTr="00562E33">
        <w:tc>
          <w:tcPr>
            <w:tcW w:w="4320" w:type="dxa"/>
            <w:shd w:val="clear" w:color="auto" w:fill="EEECE1" w:themeFill="background2"/>
          </w:tcPr>
          <w:p w14:paraId="4DA5C55B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320" w:type="dxa"/>
            <w:shd w:val="clear" w:color="auto" w:fill="EEECE1" w:themeFill="background2"/>
          </w:tcPr>
          <w:p w14:paraId="6B90FFBC" w14:textId="5C5CB928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179F9AA0" w14:textId="77777777" w:rsidTr="007B51BB">
        <w:tc>
          <w:tcPr>
            <w:tcW w:w="4320" w:type="dxa"/>
          </w:tcPr>
          <w:p w14:paraId="54991733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College uniform (as instructed)</w:t>
            </w:r>
          </w:p>
        </w:tc>
        <w:tc>
          <w:tcPr>
            <w:tcW w:w="4320" w:type="dxa"/>
          </w:tcPr>
          <w:p w14:paraId="101BDAA5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16F3E3B7" w14:textId="77777777" w:rsidTr="007B51BB">
        <w:tc>
          <w:tcPr>
            <w:tcW w:w="4320" w:type="dxa"/>
          </w:tcPr>
          <w:p w14:paraId="60FBA5D1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White Pilot Shirts</w:t>
            </w:r>
          </w:p>
        </w:tc>
        <w:tc>
          <w:tcPr>
            <w:tcW w:w="4320" w:type="dxa"/>
          </w:tcPr>
          <w:p w14:paraId="31153DE2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7D577FCE" w14:textId="77777777" w:rsidTr="007B51BB">
        <w:tc>
          <w:tcPr>
            <w:tcW w:w="4320" w:type="dxa"/>
          </w:tcPr>
          <w:p w14:paraId="2573AA71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Black Trousers</w:t>
            </w:r>
          </w:p>
        </w:tc>
        <w:tc>
          <w:tcPr>
            <w:tcW w:w="4320" w:type="dxa"/>
          </w:tcPr>
          <w:p w14:paraId="615E650D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439C957F" w14:textId="77777777" w:rsidTr="007B51BB">
        <w:tc>
          <w:tcPr>
            <w:tcW w:w="4320" w:type="dxa"/>
          </w:tcPr>
          <w:p w14:paraId="20CF0B1B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NATO style Jumper (Tends to get cold!)</w:t>
            </w:r>
          </w:p>
        </w:tc>
        <w:tc>
          <w:tcPr>
            <w:tcW w:w="4320" w:type="dxa"/>
          </w:tcPr>
          <w:p w14:paraId="41E9DBA8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67A1CFF1" w14:textId="77777777" w:rsidTr="007B51BB">
        <w:tc>
          <w:tcPr>
            <w:tcW w:w="4320" w:type="dxa"/>
          </w:tcPr>
          <w:p w14:paraId="691FFE54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Black Shoes</w:t>
            </w:r>
          </w:p>
        </w:tc>
        <w:tc>
          <w:tcPr>
            <w:tcW w:w="4320" w:type="dxa"/>
          </w:tcPr>
          <w:p w14:paraId="0B6CCA84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29561A41" w14:textId="77777777" w:rsidTr="007B51BB">
        <w:tc>
          <w:tcPr>
            <w:tcW w:w="4320" w:type="dxa"/>
          </w:tcPr>
          <w:p w14:paraId="45B32DE9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Black / Company Tie</w:t>
            </w:r>
          </w:p>
        </w:tc>
        <w:tc>
          <w:tcPr>
            <w:tcW w:w="4320" w:type="dxa"/>
          </w:tcPr>
          <w:p w14:paraId="05F529ED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7619EC2F" w14:textId="77777777" w:rsidTr="007B51BB">
        <w:tc>
          <w:tcPr>
            <w:tcW w:w="4320" w:type="dxa"/>
          </w:tcPr>
          <w:p w14:paraId="6739E915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lastRenderedPageBreak/>
              <w:t>Any other company/sponsor issued Uniform</w:t>
            </w:r>
          </w:p>
        </w:tc>
        <w:tc>
          <w:tcPr>
            <w:tcW w:w="4320" w:type="dxa"/>
          </w:tcPr>
          <w:p w14:paraId="4EBBF749" w14:textId="77777777" w:rsidR="008E3AFE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AFB0AF" w14:textId="77777777" w:rsidR="007B51BB" w:rsidRPr="007B51BB" w:rsidRDefault="007B51BB" w:rsidP="007B51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414EFDD0" w14:textId="77777777" w:rsidTr="007B51BB">
        <w:tc>
          <w:tcPr>
            <w:tcW w:w="4320" w:type="dxa"/>
          </w:tcPr>
          <w:p w14:paraId="5B86B345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Boiler suit / overalls</w:t>
            </w:r>
          </w:p>
        </w:tc>
        <w:tc>
          <w:tcPr>
            <w:tcW w:w="4320" w:type="dxa"/>
          </w:tcPr>
          <w:p w14:paraId="599842FE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0A14CDB8" w14:textId="77777777" w:rsidTr="007B51BB">
        <w:tc>
          <w:tcPr>
            <w:tcW w:w="4320" w:type="dxa"/>
          </w:tcPr>
          <w:p w14:paraId="0E6BF1DA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Safety boots (steel-toe)</w:t>
            </w:r>
          </w:p>
        </w:tc>
        <w:tc>
          <w:tcPr>
            <w:tcW w:w="4320" w:type="dxa"/>
          </w:tcPr>
          <w:p w14:paraId="5E29F124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2DBD540F" w14:textId="77777777" w:rsidTr="007B51BB">
        <w:tc>
          <w:tcPr>
            <w:tcW w:w="4320" w:type="dxa"/>
          </w:tcPr>
          <w:p w14:paraId="5B24C4F0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Waterproof jacket and warm layers</w:t>
            </w:r>
          </w:p>
        </w:tc>
        <w:tc>
          <w:tcPr>
            <w:tcW w:w="4320" w:type="dxa"/>
          </w:tcPr>
          <w:p w14:paraId="2CA414C3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8AC8FC" w14:textId="77777777" w:rsidR="007B51BB" w:rsidRPr="007B51BB" w:rsidRDefault="007B51BB" w:rsidP="007B51BB">
      <w:pPr>
        <w:rPr>
          <w:rFonts w:ascii="Arial" w:hAnsi="Arial" w:cs="Arial"/>
          <w:sz w:val="24"/>
          <w:szCs w:val="24"/>
        </w:rPr>
      </w:pPr>
    </w:p>
    <w:p w14:paraId="534E8769" w14:textId="3F4F194F" w:rsidR="008E3AFE" w:rsidRPr="007B51BB" w:rsidRDefault="00000000" w:rsidP="007B51BB">
      <w:pPr>
        <w:rPr>
          <w:rFonts w:ascii="Arial" w:hAnsi="Arial" w:cs="Arial"/>
          <w:b/>
          <w:bCs/>
          <w:sz w:val="24"/>
          <w:szCs w:val="24"/>
        </w:rPr>
      </w:pPr>
      <w:r w:rsidRPr="007B51BB">
        <w:rPr>
          <w:rFonts w:ascii="Arial" w:hAnsi="Arial" w:cs="Arial"/>
          <w:b/>
          <w:bCs/>
          <w:sz w:val="24"/>
          <w:szCs w:val="24"/>
        </w:rPr>
        <w:t>Casual Clothing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8E3AFE" w:rsidRPr="007B51BB" w14:paraId="3A8AA2D7" w14:textId="77777777" w:rsidTr="00562E33">
        <w:tc>
          <w:tcPr>
            <w:tcW w:w="4320" w:type="dxa"/>
            <w:shd w:val="clear" w:color="auto" w:fill="EEECE1" w:themeFill="background2"/>
          </w:tcPr>
          <w:p w14:paraId="06AD9752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320" w:type="dxa"/>
            <w:shd w:val="clear" w:color="auto" w:fill="EEECE1" w:themeFill="background2"/>
          </w:tcPr>
          <w:p w14:paraId="4C92E5E7" w14:textId="351AB349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7A135784" w14:textId="77777777" w:rsidTr="007B51BB">
        <w:tc>
          <w:tcPr>
            <w:tcW w:w="4320" w:type="dxa"/>
          </w:tcPr>
          <w:p w14:paraId="7395D65D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Everyday clothes for evenings/weekends</w:t>
            </w:r>
          </w:p>
        </w:tc>
        <w:tc>
          <w:tcPr>
            <w:tcW w:w="4320" w:type="dxa"/>
          </w:tcPr>
          <w:p w14:paraId="564D99D5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5C7C3722" w14:textId="77777777" w:rsidTr="007B51BB">
        <w:tc>
          <w:tcPr>
            <w:tcW w:w="4320" w:type="dxa"/>
          </w:tcPr>
          <w:p w14:paraId="53116CAC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Trainers / casual footwear</w:t>
            </w:r>
          </w:p>
        </w:tc>
        <w:tc>
          <w:tcPr>
            <w:tcW w:w="4320" w:type="dxa"/>
          </w:tcPr>
          <w:p w14:paraId="5E82D6ED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0E7300E5" w14:textId="77777777" w:rsidTr="007B51BB">
        <w:tc>
          <w:tcPr>
            <w:tcW w:w="4320" w:type="dxa"/>
          </w:tcPr>
          <w:p w14:paraId="245C08EB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Swimwear / sports kit</w:t>
            </w:r>
          </w:p>
        </w:tc>
        <w:tc>
          <w:tcPr>
            <w:tcW w:w="4320" w:type="dxa"/>
          </w:tcPr>
          <w:p w14:paraId="79CED29E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4307A4CB" w14:textId="77777777" w:rsidTr="007B51BB">
        <w:tc>
          <w:tcPr>
            <w:tcW w:w="4320" w:type="dxa"/>
          </w:tcPr>
          <w:p w14:paraId="6CF610A7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Warm jumpers and comfortable trousers</w:t>
            </w:r>
          </w:p>
        </w:tc>
        <w:tc>
          <w:tcPr>
            <w:tcW w:w="4320" w:type="dxa"/>
          </w:tcPr>
          <w:p w14:paraId="36E9D11A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46484CC0" w14:textId="77777777" w:rsidTr="007B51BB">
        <w:tc>
          <w:tcPr>
            <w:tcW w:w="4320" w:type="dxa"/>
          </w:tcPr>
          <w:p w14:paraId="1749CB20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Sleepwear</w:t>
            </w:r>
          </w:p>
        </w:tc>
        <w:tc>
          <w:tcPr>
            <w:tcW w:w="4320" w:type="dxa"/>
          </w:tcPr>
          <w:p w14:paraId="05025A21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3D8F32" w14:textId="77777777" w:rsidR="007B51BB" w:rsidRPr="007B51BB" w:rsidRDefault="007B51BB" w:rsidP="007B51BB">
      <w:pPr>
        <w:rPr>
          <w:rFonts w:ascii="Arial" w:hAnsi="Arial" w:cs="Arial"/>
          <w:sz w:val="24"/>
          <w:szCs w:val="24"/>
        </w:rPr>
      </w:pPr>
    </w:p>
    <w:p w14:paraId="5EB53465" w14:textId="5F4D4ADB" w:rsidR="008E3AFE" w:rsidRPr="007B51BB" w:rsidRDefault="00000000" w:rsidP="007B51BB">
      <w:pPr>
        <w:rPr>
          <w:rFonts w:ascii="Arial" w:hAnsi="Arial" w:cs="Arial"/>
          <w:b/>
          <w:bCs/>
          <w:sz w:val="24"/>
          <w:szCs w:val="24"/>
        </w:rPr>
      </w:pPr>
      <w:r w:rsidRPr="007B51BB">
        <w:rPr>
          <w:rFonts w:ascii="Arial" w:hAnsi="Arial" w:cs="Arial"/>
          <w:b/>
          <w:bCs/>
          <w:sz w:val="24"/>
          <w:szCs w:val="24"/>
        </w:rPr>
        <w:t>Personal Kit &amp; Accommodation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8E3AFE" w:rsidRPr="007B51BB" w14:paraId="3B1C4A16" w14:textId="77777777" w:rsidTr="00562E33">
        <w:tc>
          <w:tcPr>
            <w:tcW w:w="4320" w:type="dxa"/>
            <w:shd w:val="clear" w:color="auto" w:fill="EEECE1" w:themeFill="background2"/>
          </w:tcPr>
          <w:p w14:paraId="68A7EDF1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320" w:type="dxa"/>
            <w:shd w:val="clear" w:color="auto" w:fill="EEECE1" w:themeFill="background2"/>
          </w:tcPr>
          <w:p w14:paraId="0D601BEF" w14:textId="6C3811DD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4D9B7B2A" w14:textId="77777777" w:rsidTr="007B51BB">
        <w:tc>
          <w:tcPr>
            <w:tcW w:w="4320" w:type="dxa"/>
          </w:tcPr>
          <w:p w14:paraId="4752F28D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Bedding (Duvet, pillows, sheets)</w:t>
            </w:r>
          </w:p>
        </w:tc>
        <w:tc>
          <w:tcPr>
            <w:tcW w:w="4320" w:type="dxa"/>
          </w:tcPr>
          <w:p w14:paraId="542FECC7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754E67C4" w14:textId="77777777" w:rsidTr="007B51BB">
        <w:tc>
          <w:tcPr>
            <w:tcW w:w="4320" w:type="dxa"/>
          </w:tcPr>
          <w:p w14:paraId="60D0D12C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Mattress Cover (You don't know who was in your bed before you!)</w:t>
            </w:r>
          </w:p>
        </w:tc>
        <w:tc>
          <w:tcPr>
            <w:tcW w:w="4320" w:type="dxa"/>
          </w:tcPr>
          <w:p w14:paraId="45F579CC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54DF5AAB" w14:textId="77777777" w:rsidTr="007B51BB">
        <w:tc>
          <w:tcPr>
            <w:tcW w:w="4320" w:type="dxa"/>
          </w:tcPr>
          <w:p w14:paraId="5BEFB02E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Towels (bath and hand)</w:t>
            </w:r>
          </w:p>
        </w:tc>
        <w:tc>
          <w:tcPr>
            <w:tcW w:w="4320" w:type="dxa"/>
          </w:tcPr>
          <w:p w14:paraId="1546B6CC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18801567" w14:textId="77777777" w:rsidTr="007B51BB">
        <w:tc>
          <w:tcPr>
            <w:tcW w:w="4320" w:type="dxa"/>
          </w:tcPr>
          <w:p w14:paraId="17A6328E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Wash kit &amp; toiletries (toothbrush, shower gel, shampoo, shaving kit, etc.)</w:t>
            </w:r>
          </w:p>
        </w:tc>
        <w:tc>
          <w:tcPr>
            <w:tcW w:w="4320" w:type="dxa"/>
          </w:tcPr>
          <w:p w14:paraId="5DEE42A8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04D64F84" w14:textId="77777777" w:rsidTr="007B51BB">
        <w:tc>
          <w:tcPr>
            <w:tcW w:w="4320" w:type="dxa"/>
          </w:tcPr>
          <w:p w14:paraId="04C1D941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Laundry bag and detergent tabs</w:t>
            </w:r>
          </w:p>
        </w:tc>
        <w:tc>
          <w:tcPr>
            <w:tcW w:w="4320" w:type="dxa"/>
          </w:tcPr>
          <w:p w14:paraId="1BB83502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7518F857" w14:textId="77777777" w:rsidTr="007B51BB">
        <w:tc>
          <w:tcPr>
            <w:tcW w:w="4320" w:type="dxa"/>
          </w:tcPr>
          <w:p w14:paraId="2CB540DD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lastRenderedPageBreak/>
              <w:t>Clothes hangers (Cant Stress This enough)</w:t>
            </w:r>
          </w:p>
        </w:tc>
        <w:tc>
          <w:tcPr>
            <w:tcW w:w="4320" w:type="dxa"/>
          </w:tcPr>
          <w:p w14:paraId="408623D2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5E3EC391" w14:textId="77777777" w:rsidTr="007B51BB">
        <w:tc>
          <w:tcPr>
            <w:tcW w:w="4320" w:type="dxa"/>
          </w:tcPr>
          <w:p w14:paraId="59FC25A1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Alarm clock / phone charger / Electronics</w:t>
            </w:r>
          </w:p>
        </w:tc>
        <w:tc>
          <w:tcPr>
            <w:tcW w:w="4320" w:type="dxa"/>
          </w:tcPr>
          <w:p w14:paraId="393C6D6D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57EE489B" w14:textId="77777777" w:rsidTr="007B51BB">
        <w:tc>
          <w:tcPr>
            <w:tcW w:w="4320" w:type="dxa"/>
          </w:tcPr>
          <w:p w14:paraId="28E16AC4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Reusable water bottle</w:t>
            </w:r>
          </w:p>
        </w:tc>
        <w:tc>
          <w:tcPr>
            <w:tcW w:w="4320" w:type="dxa"/>
          </w:tcPr>
          <w:p w14:paraId="6AC9B9EA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40CD56" w14:textId="77777777" w:rsidR="007B51BB" w:rsidRPr="007B51BB" w:rsidRDefault="007B51BB" w:rsidP="007B51BB">
      <w:pPr>
        <w:rPr>
          <w:rFonts w:ascii="Arial" w:hAnsi="Arial" w:cs="Arial"/>
          <w:sz w:val="24"/>
          <w:szCs w:val="24"/>
        </w:rPr>
      </w:pPr>
    </w:p>
    <w:p w14:paraId="6B645339" w14:textId="5ACE684E" w:rsidR="008E3AFE" w:rsidRPr="007B51BB" w:rsidRDefault="00000000" w:rsidP="007B51BB">
      <w:pPr>
        <w:rPr>
          <w:rFonts w:ascii="Arial" w:hAnsi="Arial" w:cs="Arial"/>
          <w:b/>
          <w:bCs/>
          <w:sz w:val="24"/>
          <w:szCs w:val="24"/>
        </w:rPr>
      </w:pPr>
      <w:r w:rsidRPr="007B51BB">
        <w:rPr>
          <w:rFonts w:ascii="Arial" w:hAnsi="Arial" w:cs="Arial"/>
          <w:b/>
          <w:bCs/>
          <w:sz w:val="24"/>
          <w:szCs w:val="24"/>
        </w:rPr>
        <w:t xml:space="preserve">Study &amp; </w:t>
      </w:r>
      <w:r w:rsidR="007B51BB" w:rsidRPr="007B51BB">
        <w:rPr>
          <w:rFonts w:ascii="Arial" w:hAnsi="Arial" w:cs="Arial"/>
          <w:b/>
          <w:bCs/>
          <w:sz w:val="24"/>
          <w:szCs w:val="24"/>
        </w:rPr>
        <w:t>Tech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8E3AFE" w:rsidRPr="007B51BB" w14:paraId="1148568B" w14:textId="77777777" w:rsidTr="00562E33">
        <w:tc>
          <w:tcPr>
            <w:tcW w:w="4320" w:type="dxa"/>
            <w:shd w:val="clear" w:color="auto" w:fill="EEECE1" w:themeFill="background2"/>
          </w:tcPr>
          <w:p w14:paraId="02D9A7A6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320" w:type="dxa"/>
            <w:shd w:val="clear" w:color="auto" w:fill="EEECE1" w:themeFill="background2"/>
          </w:tcPr>
          <w:p w14:paraId="73013B2E" w14:textId="3E123F6D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702A0C97" w14:textId="77777777" w:rsidTr="007B51BB">
        <w:tc>
          <w:tcPr>
            <w:tcW w:w="4320" w:type="dxa"/>
          </w:tcPr>
          <w:p w14:paraId="1F2CBC3C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Laptop / iPad / tablet with charger</w:t>
            </w:r>
          </w:p>
        </w:tc>
        <w:tc>
          <w:tcPr>
            <w:tcW w:w="4320" w:type="dxa"/>
          </w:tcPr>
          <w:p w14:paraId="123E03F2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1F87DE6E" w14:textId="77777777" w:rsidTr="007B51BB">
        <w:tc>
          <w:tcPr>
            <w:tcW w:w="4320" w:type="dxa"/>
          </w:tcPr>
          <w:p w14:paraId="1831E71B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USB memory stick / external hard drive</w:t>
            </w:r>
          </w:p>
        </w:tc>
        <w:tc>
          <w:tcPr>
            <w:tcW w:w="4320" w:type="dxa"/>
          </w:tcPr>
          <w:p w14:paraId="4D7BC02A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78E35B0A" w14:textId="77777777" w:rsidTr="007B51BB">
        <w:tc>
          <w:tcPr>
            <w:tcW w:w="4320" w:type="dxa"/>
          </w:tcPr>
          <w:p w14:paraId="3A6CED44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Headphones (for study or leisure)</w:t>
            </w:r>
          </w:p>
        </w:tc>
        <w:tc>
          <w:tcPr>
            <w:tcW w:w="4320" w:type="dxa"/>
          </w:tcPr>
          <w:p w14:paraId="7FD7123B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404C33B4" w14:textId="77777777" w:rsidTr="007B51BB">
        <w:tc>
          <w:tcPr>
            <w:tcW w:w="4320" w:type="dxa"/>
          </w:tcPr>
          <w:p w14:paraId="45288758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Calculator (scientific, non-programmable for exams)</w:t>
            </w:r>
          </w:p>
        </w:tc>
        <w:tc>
          <w:tcPr>
            <w:tcW w:w="4320" w:type="dxa"/>
          </w:tcPr>
          <w:p w14:paraId="3EDD066C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56F00DD8" w14:textId="77777777" w:rsidTr="007B51BB">
        <w:tc>
          <w:tcPr>
            <w:tcW w:w="4320" w:type="dxa"/>
          </w:tcPr>
          <w:p w14:paraId="46684B65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Stationery set (ruler, compass, protractor, erasers, etc.)</w:t>
            </w:r>
          </w:p>
        </w:tc>
        <w:tc>
          <w:tcPr>
            <w:tcW w:w="4320" w:type="dxa"/>
          </w:tcPr>
          <w:p w14:paraId="2A2134B7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CD1FF8" w14:textId="77777777" w:rsidR="007B51BB" w:rsidRPr="007B51BB" w:rsidRDefault="007B51BB" w:rsidP="007B51BB">
      <w:pPr>
        <w:rPr>
          <w:rFonts w:ascii="Arial" w:hAnsi="Arial" w:cs="Arial"/>
          <w:sz w:val="24"/>
          <w:szCs w:val="24"/>
        </w:rPr>
      </w:pPr>
    </w:p>
    <w:p w14:paraId="52500E9B" w14:textId="3B844EBB" w:rsidR="008E3AFE" w:rsidRPr="007B51BB" w:rsidRDefault="00000000" w:rsidP="007B51BB">
      <w:pPr>
        <w:rPr>
          <w:rFonts w:ascii="Arial" w:hAnsi="Arial" w:cs="Arial"/>
          <w:b/>
          <w:bCs/>
          <w:sz w:val="24"/>
          <w:szCs w:val="24"/>
        </w:rPr>
      </w:pPr>
      <w:r w:rsidRPr="007B51BB">
        <w:rPr>
          <w:rFonts w:ascii="Arial" w:hAnsi="Arial" w:cs="Arial"/>
          <w:b/>
          <w:bCs/>
          <w:sz w:val="24"/>
          <w:szCs w:val="24"/>
        </w:rPr>
        <w:t>Miscellaneous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8E3AFE" w:rsidRPr="007B51BB" w14:paraId="07EE296E" w14:textId="77777777" w:rsidTr="00562E33">
        <w:tc>
          <w:tcPr>
            <w:tcW w:w="4320" w:type="dxa"/>
            <w:shd w:val="clear" w:color="auto" w:fill="EEECE1" w:themeFill="background2"/>
          </w:tcPr>
          <w:p w14:paraId="644D22CE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320" w:type="dxa"/>
            <w:shd w:val="clear" w:color="auto" w:fill="EEECE1" w:themeFill="background2"/>
          </w:tcPr>
          <w:p w14:paraId="7E3D1226" w14:textId="5D18010D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66B4AF3E" w14:textId="77777777" w:rsidTr="007B51BB">
        <w:tc>
          <w:tcPr>
            <w:tcW w:w="4320" w:type="dxa"/>
          </w:tcPr>
          <w:p w14:paraId="56B80A8C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Room Decorations</w:t>
            </w:r>
          </w:p>
        </w:tc>
        <w:tc>
          <w:tcPr>
            <w:tcW w:w="4320" w:type="dxa"/>
          </w:tcPr>
          <w:p w14:paraId="6D796F6E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42750AEF" w14:textId="77777777" w:rsidTr="007B51BB">
        <w:tc>
          <w:tcPr>
            <w:tcW w:w="4320" w:type="dxa"/>
          </w:tcPr>
          <w:p w14:paraId="3CB3C719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Dirty Laundry Bag</w:t>
            </w:r>
          </w:p>
        </w:tc>
        <w:tc>
          <w:tcPr>
            <w:tcW w:w="4320" w:type="dxa"/>
          </w:tcPr>
          <w:p w14:paraId="57E9E14C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2C7DE475" w14:textId="77777777" w:rsidTr="007B51BB">
        <w:tc>
          <w:tcPr>
            <w:tcW w:w="4320" w:type="dxa"/>
          </w:tcPr>
          <w:p w14:paraId="1F314300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Home Photos?</w:t>
            </w:r>
          </w:p>
        </w:tc>
        <w:tc>
          <w:tcPr>
            <w:tcW w:w="4320" w:type="dxa"/>
          </w:tcPr>
          <w:p w14:paraId="3FE4181D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3C510F9B" w14:textId="77777777" w:rsidTr="007B51BB">
        <w:tc>
          <w:tcPr>
            <w:tcW w:w="4320" w:type="dxa"/>
          </w:tcPr>
          <w:p w14:paraId="74B220C3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Homely items</w:t>
            </w:r>
          </w:p>
        </w:tc>
        <w:tc>
          <w:tcPr>
            <w:tcW w:w="4320" w:type="dxa"/>
          </w:tcPr>
          <w:p w14:paraId="709FC4E2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AFE" w:rsidRPr="007B51BB" w14:paraId="0FE4A9B8" w14:textId="77777777" w:rsidTr="007B51BB">
        <w:tc>
          <w:tcPr>
            <w:tcW w:w="4320" w:type="dxa"/>
          </w:tcPr>
          <w:p w14:paraId="0CD090BE" w14:textId="77777777" w:rsidR="008E3AFE" w:rsidRPr="007B51BB" w:rsidRDefault="00000000" w:rsidP="007B51BB">
            <w:pPr>
              <w:rPr>
                <w:rFonts w:ascii="Arial" w:hAnsi="Arial" w:cs="Arial"/>
                <w:sz w:val="24"/>
                <w:szCs w:val="24"/>
              </w:rPr>
            </w:pPr>
            <w:r w:rsidRPr="007B51BB">
              <w:rPr>
                <w:rFonts w:ascii="Arial" w:hAnsi="Arial" w:cs="Arial"/>
                <w:sz w:val="24"/>
                <w:szCs w:val="24"/>
              </w:rPr>
              <w:t>Games Console / PC</w:t>
            </w:r>
          </w:p>
        </w:tc>
        <w:tc>
          <w:tcPr>
            <w:tcW w:w="4320" w:type="dxa"/>
          </w:tcPr>
          <w:p w14:paraId="384D7DEC" w14:textId="77777777" w:rsidR="008E3AFE" w:rsidRPr="007B51BB" w:rsidRDefault="008E3AFE" w:rsidP="007B5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4FA94C" w14:textId="77777777" w:rsidR="00890549" w:rsidRPr="007B51BB" w:rsidRDefault="00890549" w:rsidP="007B51BB">
      <w:pPr>
        <w:rPr>
          <w:rFonts w:ascii="Arial" w:hAnsi="Arial" w:cs="Arial"/>
          <w:sz w:val="24"/>
          <w:szCs w:val="24"/>
        </w:rPr>
      </w:pPr>
    </w:p>
    <w:sectPr w:rsidR="00890549" w:rsidRPr="007B51BB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48DC4" w14:textId="77777777" w:rsidR="00890549" w:rsidRDefault="00890549" w:rsidP="007B51BB">
      <w:pPr>
        <w:spacing w:after="0" w:line="240" w:lineRule="auto"/>
      </w:pPr>
      <w:r>
        <w:separator/>
      </w:r>
    </w:p>
  </w:endnote>
  <w:endnote w:type="continuationSeparator" w:id="0">
    <w:p w14:paraId="6833496D" w14:textId="77777777" w:rsidR="00890549" w:rsidRDefault="00890549" w:rsidP="007B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0CBB" w14:textId="233A9B30" w:rsidR="007B51BB" w:rsidRDefault="007B51BB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6F1D8AE" wp14:editId="740B1CD2">
          <wp:simplePos x="0" y="0"/>
          <wp:positionH relativeFrom="column">
            <wp:posOffset>2955815</wp:posOffset>
          </wp:positionH>
          <wp:positionV relativeFrom="paragraph">
            <wp:posOffset>-3162146</wp:posOffset>
          </wp:positionV>
          <wp:extent cx="6969037" cy="6969037"/>
          <wp:effectExtent l="0" t="0" r="3810" b="3810"/>
          <wp:wrapNone/>
          <wp:docPr id="1" name="Picture 1" descr="A black star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star on a black backgroun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9037" cy="6969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DF81" w14:textId="77777777" w:rsidR="00890549" w:rsidRDefault="00890549" w:rsidP="007B51BB">
      <w:pPr>
        <w:spacing w:after="0" w:line="240" w:lineRule="auto"/>
      </w:pPr>
      <w:r>
        <w:separator/>
      </w:r>
    </w:p>
  </w:footnote>
  <w:footnote w:type="continuationSeparator" w:id="0">
    <w:p w14:paraId="629D252E" w14:textId="77777777" w:rsidR="00890549" w:rsidRDefault="00890549" w:rsidP="007B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5836" w14:textId="617174C6" w:rsidR="007B51BB" w:rsidRDefault="007B51B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99B1B6" wp14:editId="5C2A5D32">
          <wp:simplePos x="0" y="0"/>
          <wp:positionH relativeFrom="column">
            <wp:posOffset>5124449</wp:posOffset>
          </wp:positionH>
          <wp:positionV relativeFrom="paragraph">
            <wp:posOffset>-276225</wp:posOffset>
          </wp:positionV>
          <wp:extent cx="1741701" cy="526065"/>
          <wp:effectExtent l="0" t="0" r="0" b="7620"/>
          <wp:wrapNone/>
          <wp:docPr id="3" name="Picture 3" descr="A blue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rectangle with white text&#10;&#10;AI-generated content may be incorrect."/>
                  <pic:cNvPicPr/>
                </pic:nvPicPr>
                <pic:blipFill rotWithShape="1">
                  <a:blip r:embed="rId1"/>
                  <a:srcRect t="28004" r="1987" b="42392"/>
                  <a:stretch/>
                </pic:blipFill>
                <pic:spPr bwMode="auto">
                  <a:xfrm>
                    <a:off x="0" y="0"/>
                    <a:ext cx="1747101" cy="5276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4166142">
    <w:abstractNumId w:val="8"/>
  </w:num>
  <w:num w:numId="2" w16cid:durableId="864752438">
    <w:abstractNumId w:val="6"/>
  </w:num>
  <w:num w:numId="3" w16cid:durableId="1001658545">
    <w:abstractNumId w:val="5"/>
  </w:num>
  <w:num w:numId="4" w16cid:durableId="31351453">
    <w:abstractNumId w:val="4"/>
  </w:num>
  <w:num w:numId="5" w16cid:durableId="1538544266">
    <w:abstractNumId w:val="7"/>
  </w:num>
  <w:num w:numId="6" w16cid:durableId="2025011863">
    <w:abstractNumId w:val="3"/>
  </w:num>
  <w:num w:numId="7" w16cid:durableId="2022467807">
    <w:abstractNumId w:val="2"/>
  </w:num>
  <w:num w:numId="8" w16cid:durableId="1569028828">
    <w:abstractNumId w:val="1"/>
  </w:num>
  <w:num w:numId="9" w16cid:durableId="183837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62E33"/>
    <w:rsid w:val="007B51BB"/>
    <w:rsid w:val="00890549"/>
    <w:rsid w:val="008E3AFE"/>
    <w:rsid w:val="00A337A0"/>
    <w:rsid w:val="00A46B4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1D2EBA"/>
  <w14:defaultImageDpi w14:val="300"/>
  <w15:docId w15:val="{92AD54C6-009B-4266-8215-5676C396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3rd Officer</cp:lastModifiedBy>
  <cp:revision>4</cp:revision>
  <dcterms:created xsi:type="dcterms:W3CDTF">2013-12-23T23:15:00Z</dcterms:created>
  <dcterms:modified xsi:type="dcterms:W3CDTF">2025-09-29T12:58:00Z</dcterms:modified>
  <cp:category/>
</cp:coreProperties>
</file>