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452F" w14:textId="0D729C08" w:rsidR="00CF7D5F" w:rsidRPr="007B51BB" w:rsidRDefault="00CF7D5F" w:rsidP="00CF7D5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B51BB">
        <w:rPr>
          <w:rFonts w:ascii="Arial" w:hAnsi="Arial" w:cs="Arial"/>
          <w:b/>
          <w:bCs/>
          <w:sz w:val="36"/>
          <w:szCs w:val="36"/>
        </w:rPr>
        <w:t xml:space="preserve">PRE </w:t>
      </w:r>
      <w:r>
        <w:rPr>
          <w:rFonts w:ascii="Arial" w:hAnsi="Arial" w:cs="Arial"/>
          <w:b/>
          <w:bCs/>
          <w:sz w:val="36"/>
          <w:szCs w:val="36"/>
        </w:rPr>
        <w:t>SEA</w:t>
      </w:r>
      <w:r w:rsidRPr="007B51BB">
        <w:rPr>
          <w:rFonts w:ascii="Arial" w:hAnsi="Arial" w:cs="Arial"/>
          <w:b/>
          <w:bCs/>
          <w:sz w:val="36"/>
          <w:szCs w:val="36"/>
        </w:rPr>
        <w:t xml:space="preserve"> PACKI</w:t>
      </w:r>
      <w:r>
        <w:rPr>
          <w:rFonts w:ascii="Arial" w:hAnsi="Arial" w:cs="Arial"/>
          <w:b/>
          <w:bCs/>
          <w:sz w:val="36"/>
          <w:szCs w:val="36"/>
        </w:rPr>
        <w:t>N</w:t>
      </w:r>
      <w:r w:rsidRPr="007B51BB">
        <w:rPr>
          <w:rFonts w:ascii="Arial" w:hAnsi="Arial" w:cs="Arial"/>
          <w:b/>
          <w:bCs/>
          <w:sz w:val="36"/>
          <w:szCs w:val="36"/>
        </w:rPr>
        <w:t>G LIST</w:t>
      </w:r>
    </w:p>
    <w:p w14:paraId="72E4946E" w14:textId="77777777" w:rsidR="00CF7D5F" w:rsidRDefault="00CF7D5F" w:rsidP="00CF7D5F">
      <w:pPr>
        <w:rPr>
          <w:rFonts w:ascii="Arial" w:hAnsi="Arial" w:cs="Arial"/>
          <w:b/>
          <w:bCs/>
          <w:sz w:val="24"/>
          <w:szCs w:val="24"/>
        </w:rPr>
      </w:pPr>
    </w:p>
    <w:p w14:paraId="42300FEC" w14:textId="41F86FC4" w:rsidR="00CD5454" w:rsidRPr="00CF7D5F" w:rsidRDefault="00000000" w:rsidP="00CF7D5F">
      <w:pPr>
        <w:rPr>
          <w:rFonts w:ascii="Arial" w:hAnsi="Arial" w:cs="Arial"/>
          <w:b/>
          <w:bCs/>
          <w:sz w:val="24"/>
          <w:szCs w:val="24"/>
        </w:rPr>
      </w:pPr>
      <w:r w:rsidRPr="00CF7D5F">
        <w:rPr>
          <w:rFonts w:ascii="Arial" w:hAnsi="Arial" w:cs="Arial"/>
          <w:b/>
          <w:bCs/>
          <w:sz w:val="24"/>
          <w:szCs w:val="24"/>
        </w:rPr>
        <w:t>Documents &amp; Certification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CD5454" w:rsidRPr="00CF7D5F" w14:paraId="76671192" w14:textId="77777777" w:rsidTr="00CF7D5F">
        <w:tc>
          <w:tcPr>
            <w:tcW w:w="4320" w:type="dxa"/>
          </w:tcPr>
          <w:p w14:paraId="48DFAD1F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</w:tcPr>
          <w:p w14:paraId="480156AD" w14:textId="4F6176F2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763575BA" w14:textId="77777777" w:rsidTr="00CF7D5F">
        <w:tc>
          <w:tcPr>
            <w:tcW w:w="4320" w:type="dxa"/>
          </w:tcPr>
          <w:p w14:paraId="6B1A0F5D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Passport (valid for at least 6 months)</w:t>
            </w:r>
          </w:p>
        </w:tc>
        <w:tc>
          <w:tcPr>
            <w:tcW w:w="4320" w:type="dxa"/>
          </w:tcPr>
          <w:p w14:paraId="61CC5067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61A656C1" w14:textId="77777777" w:rsidTr="00CF7D5F">
        <w:tc>
          <w:tcPr>
            <w:tcW w:w="4320" w:type="dxa"/>
          </w:tcPr>
          <w:p w14:paraId="7BF25980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Seaman’s Discharge Book</w:t>
            </w:r>
          </w:p>
        </w:tc>
        <w:tc>
          <w:tcPr>
            <w:tcW w:w="4320" w:type="dxa"/>
          </w:tcPr>
          <w:p w14:paraId="1B608A4C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4A339953" w14:textId="77777777" w:rsidTr="00CF7D5F">
        <w:tc>
          <w:tcPr>
            <w:tcW w:w="4320" w:type="dxa"/>
          </w:tcPr>
          <w:p w14:paraId="455B1F73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ENG1 Medical Certificate</w:t>
            </w:r>
          </w:p>
        </w:tc>
        <w:tc>
          <w:tcPr>
            <w:tcW w:w="4320" w:type="dxa"/>
          </w:tcPr>
          <w:p w14:paraId="53D269D9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57F7B88F" w14:textId="77777777" w:rsidTr="00CF7D5F">
        <w:tc>
          <w:tcPr>
            <w:tcW w:w="4320" w:type="dxa"/>
          </w:tcPr>
          <w:p w14:paraId="388DE9C8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Short Course Certificates</w:t>
            </w:r>
          </w:p>
        </w:tc>
        <w:tc>
          <w:tcPr>
            <w:tcW w:w="4320" w:type="dxa"/>
          </w:tcPr>
          <w:p w14:paraId="374E7553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309F90AF" w14:textId="77777777" w:rsidTr="00CF7D5F">
        <w:tc>
          <w:tcPr>
            <w:tcW w:w="4320" w:type="dxa"/>
          </w:tcPr>
          <w:p w14:paraId="557023C2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Training Record Book (TRB)</w:t>
            </w:r>
          </w:p>
        </w:tc>
        <w:tc>
          <w:tcPr>
            <w:tcW w:w="4320" w:type="dxa"/>
          </w:tcPr>
          <w:p w14:paraId="4A18B333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2FF9950E" w14:textId="77777777" w:rsidTr="00CF7D5F">
        <w:tc>
          <w:tcPr>
            <w:tcW w:w="4320" w:type="dxa"/>
          </w:tcPr>
          <w:p w14:paraId="747E454A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Joining instructions / company letters</w:t>
            </w:r>
          </w:p>
        </w:tc>
        <w:tc>
          <w:tcPr>
            <w:tcW w:w="4320" w:type="dxa"/>
          </w:tcPr>
          <w:p w14:paraId="2B351F2C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52D6C5BF" w14:textId="77777777" w:rsidTr="00CF7D5F">
        <w:tc>
          <w:tcPr>
            <w:tcW w:w="4320" w:type="dxa"/>
          </w:tcPr>
          <w:p w14:paraId="14D80B29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Visa documents (if applicable)</w:t>
            </w:r>
          </w:p>
        </w:tc>
        <w:tc>
          <w:tcPr>
            <w:tcW w:w="4320" w:type="dxa"/>
          </w:tcPr>
          <w:p w14:paraId="3F30EBE7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7961DF5C" w14:textId="77777777" w:rsidTr="00CF7D5F">
        <w:tc>
          <w:tcPr>
            <w:tcW w:w="4320" w:type="dxa"/>
          </w:tcPr>
          <w:p w14:paraId="146D1F82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Vaccination certificates (e.g., Yellow Fever)</w:t>
            </w:r>
          </w:p>
        </w:tc>
        <w:tc>
          <w:tcPr>
            <w:tcW w:w="4320" w:type="dxa"/>
          </w:tcPr>
          <w:p w14:paraId="395E8004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58AF3E21" w14:textId="77777777" w:rsidTr="00CF7D5F">
        <w:tc>
          <w:tcPr>
            <w:tcW w:w="4320" w:type="dxa"/>
          </w:tcPr>
          <w:p w14:paraId="3AC2B852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Copies of important documents (kept separately from originals)</w:t>
            </w:r>
          </w:p>
        </w:tc>
        <w:tc>
          <w:tcPr>
            <w:tcW w:w="4320" w:type="dxa"/>
          </w:tcPr>
          <w:p w14:paraId="5B25EAD8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2F4841" w14:textId="77777777" w:rsidR="00CF7D5F" w:rsidRDefault="00CF7D5F" w:rsidP="00CF7D5F">
      <w:pPr>
        <w:rPr>
          <w:rFonts w:ascii="Arial" w:hAnsi="Arial" w:cs="Arial"/>
          <w:sz w:val="24"/>
          <w:szCs w:val="24"/>
        </w:rPr>
      </w:pPr>
    </w:p>
    <w:p w14:paraId="55EF53C6" w14:textId="2A8A2161" w:rsidR="00CD5454" w:rsidRPr="00CF7D5F" w:rsidRDefault="00000000" w:rsidP="00CF7D5F">
      <w:pPr>
        <w:rPr>
          <w:rFonts w:ascii="Arial" w:hAnsi="Arial" w:cs="Arial"/>
          <w:b/>
          <w:bCs/>
          <w:sz w:val="24"/>
          <w:szCs w:val="24"/>
        </w:rPr>
      </w:pPr>
      <w:r w:rsidRPr="00CF7D5F">
        <w:rPr>
          <w:rFonts w:ascii="Arial" w:hAnsi="Arial" w:cs="Arial"/>
          <w:b/>
          <w:bCs/>
          <w:sz w:val="24"/>
          <w:szCs w:val="24"/>
        </w:rPr>
        <w:t>Clothing (Non-PPE)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CD5454" w:rsidRPr="00CF7D5F" w14:paraId="33439A04" w14:textId="77777777" w:rsidTr="00CF7D5F">
        <w:tc>
          <w:tcPr>
            <w:tcW w:w="4320" w:type="dxa"/>
          </w:tcPr>
          <w:p w14:paraId="596DC053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</w:tcPr>
          <w:p w14:paraId="6278117B" w14:textId="342A21DA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75EDC9F6" w14:textId="77777777" w:rsidTr="00CF7D5F">
        <w:tc>
          <w:tcPr>
            <w:tcW w:w="4320" w:type="dxa"/>
          </w:tcPr>
          <w:p w14:paraId="4378485F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Extra supply of shirts (always a good idea — laundry isn’t always reliable, and spares are useful)</w:t>
            </w:r>
          </w:p>
        </w:tc>
        <w:tc>
          <w:tcPr>
            <w:tcW w:w="4320" w:type="dxa"/>
          </w:tcPr>
          <w:p w14:paraId="787D31D6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66473750" w14:textId="77777777" w:rsidTr="00CF7D5F">
        <w:tc>
          <w:tcPr>
            <w:tcW w:w="4320" w:type="dxa"/>
          </w:tcPr>
          <w:p w14:paraId="3E69DFDF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Casual clothes for evenings</w:t>
            </w:r>
          </w:p>
        </w:tc>
        <w:tc>
          <w:tcPr>
            <w:tcW w:w="4320" w:type="dxa"/>
          </w:tcPr>
          <w:p w14:paraId="7EBE5170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2DCE30B0" w14:textId="77777777" w:rsidTr="00CF7D5F">
        <w:tc>
          <w:tcPr>
            <w:tcW w:w="4320" w:type="dxa"/>
          </w:tcPr>
          <w:p w14:paraId="5521DB31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Trainers / lightweight shoes</w:t>
            </w:r>
          </w:p>
        </w:tc>
        <w:tc>
          <w:tcPr>
            <w:tcW w:w="4320" w:type="dxa"/>
          </w:tcPr>
          <w:p w14:paraId="0EE2CC8F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675B5442" w14:textId="77777777" w:rsidTr="00CF7D5F">
        <w:tc>
          <w:tcPr>
            <w:tcW w:w="4320" w:type="dxa"/>
          </w:tcPr>
          <w:p w14:paraId="5A2EA641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Sports kit (for onboard gym if available)</w:t>
            </w:r>
          </w:p>
        </w:tc>
        <w:tc>
          <w:tcPr>
            <w:tcW w:w="4320" w:type="dxa"/>
          </w:tcPr>
          <w:p w14:paraId="4AACEF0B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40B8FDA2" w14:textId="77777777" w:rsidTr="00CF7D5F">
        <w:tc>
          <w:tcPr>
            <w:tcW w:w="4320" w:type="dxa"/>
          </w:tcPr>
          <w:p w14:paraId="35BC4AF5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Sleepwear</w:t>
            </w:r>
          </w:p>
        </w:tc>
        <w:tc>
          <w:tcPr>
            <w:tcW w:w="4320" w:type="dxa"/>
          </w:tcPr>
          <w:p w14:paraId="139470D3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2AC44215" w14:textId="77777777" w:rsidTr="00CF7D5F">
        <w:tc>
          <w:tcPr>
            <w:tcW w:w="4320" w:type="dxa"/>
          </w:tcPr>
          <w:p w14:paraId="13E7056C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lastRenderedPageBreak/>
              <w:t>Warm layers (ships can be cold depending on route)</w:t>
            </w:r>
          </w:p>
        </w:tc>
        <w:tc>
          <w:tcPr>
            <w:tcW w:w="4320" w:type="dxa"/>
          </w:tcPr>
          <w:p w14:paraId="20C7C459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5DE70433" w14:textId="77777777" w:rsidTr="00CF7D5F">
        <w:tc>
          <w:tcPr>
            <w:tcW w:w="4320" w:type="dxa"/>
          </w:tcPr>
          <w:p w14:paraId="4627D880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Smart clothes for inspections / port calls (e.g. trousers, shirt, tie, black shoes)</w:t>
            </w:r>
          </w:p>
        </w:tc>
        <w:tc>
          <w:tcPr>
            <w:tcW w:w="4320" w:type="dxa"/>
          </w:tcPr>
          <w:p w14:paraId="01A97B2C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6A3759" w14:textId="77777777" w:rsidR="00CF7D5F" w:rsidRDefault="00CF7D5F" w:rsidP="00CF7D5F">
      <w:pPr>
        <w:rPr>
          <w:rFonts w:ascii="Arial" w:hAnsi="Arial" w:cs="Arial"/>
          <w:sz w:val="24"/>
          <w:szCs w:val="24"/>
        </w:rPr>
      </w:pPr>
    </w:p>
    <w:p w14:paraId="029901BB" w14:textId="00F39A11" w:rsidR="00CD5454" w:rsidRPr="00CF7D5F" w:rsidRDefault="00000000" w:rsidP="00CF7D5F">
      <w:pPr>
        <w:rPr>
          <w:rFonts w:ascii="Arial" w:hAnsi="Arial" w:cs="Arial"/>
          <w:b/>
          <w:bCs/>
          <w:sz w:val="24"/>
          <w:szCs w:val="24"/>
        </w:rPr>
      </w:pPr>
      <w:r w:rsidRPr="00CF7D5F">
        <w:rPr>
          <w:rFonts w:ascii="Arial" w:hAnsi="Arial" w:cs="Arial"/>
          <w:b/>
          <w:bCs/>
          <w:sz w:val="24"/>
          <w:szCs w:val="24"/>
        </w:rPr>
        <w:t>Personal Kit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CD5454" w:rsidRPr="00CF7D5F" w14:paraId="182F0148" w14:textId="77777777" w:rsidTr="00CF7D5F">
        <w:tc>
          <w:tcPr>
            <w:tcW w:w="4320" w:type="dxa"/>
          </w:tcPr>
          <w:p w14:paraId="42E422C6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</w:tcPr>
          <w:p w14:paraId="4516D67B" w14:textId="386FCD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4DC51E06" w14:textId="77777777" w:rsidTr="00CF7D5F">
        <w:tc>
          <w:tcPr>
            <w:tcW w:w="4320" w:type="dxa"/>
          </w:tcPr>
          <w:p w14:paraId="5E50DD67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Towels (quick-dry recommended , however some ships provide them so check)</w:t>
            </w:r>
          </w:p>
        </w:tc>
        <w:tc>
          <w:tcPr>
            <w:tcW w:w="4320" w:type="dxa"/>
          </w:tcPr>
          <w:p w14:paraId="5F4AA5BD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41A90085" w14:textId="77777777" w:rsidTr="00CF7D5F">
        <w:tc>
          <w:tcPr>
            <w:tcW w:w="4320" w:type="dxa"/>
          </w:tcPr>
          <w:p w14:paraId="1E1DA845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Toiletries (shower gel, toothbrush, razor, deodorant, etc.)</w:t>
            </w:r>
          </w:p>
        </w:tc>
        <w:tc>
          <w:tcPr>
            <w:tcW w:w="4320" w:type="dxa"/>
          </w:tcPr>
          <w:p w14:paraId="72CD1B9B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0B6294B9" w14:textId="77777777" w:rsidTr="00CF7D5F">
        <w:tc>
          <w:tcPr>
            <w:tcW w:w="4320" w:type="dxa"/>
          </w:tcPr>
          <w:p w14:paraId="0B85C7DC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Nail clippers &amp; personal hygiene items</w:t>
            </w:r>
          </w:p>
        </w:tc>
        <w:tc>
          <w:tcPr>
            <w:tcW w:w="4320" w:type="dxa"/>
          </w:tcPr>
          <w:p w14:paraId="2650F8B9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58CA9669" w14:textId="77777777" w:rsidTr="00CF7D5F">
        <w:tc>
          <w:tcPr>
            <w:tcW w:w="4320" w:type="dxa"/>
          </w:tcPr>
          <w:p w14:paraId="5FF02392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Laundry bag / detergent pods (if facilities available)</w:t>
            </w:r>
          </w:p>
        </w:tc>
        <w:tc>
          <w:tcPr>
            <w:tcW w:w="4320" w:type="dxa"/>
          </w:tcPr>
          <w:p w14:paraId="1A9171E1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1A83CE64" w14:textId="77777777" w:rsidTr="00CF7D5F">
        <w:tc>
          <w:tcPr>
            <w:tcW w:w="4320" w:type="dxa"/>
          </w:tcPr>
          <w:p w14:paraId="6EF91388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Bedding (check joining instructions — some ships provide)</w:t>
            </w:r>
          </w:p>
        </w:tc>
        <w:tc>
          <w:tcPr>
            <w:tcW w:w="4320" w:type="dxa"/>
          </w:tcPr>
          <w:p w14:paraId="646F3CFE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6382F3DC" w14:textId="77777777" w:rsidTr="00CF7D5F">
        <w:tc>
          <w:tcPr>
            <w:tcW w:w="4320" w:type="dxa"/>
          </w:tcPr>
          <w:p w14:paraId="4D919E4E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Small rucksack/day bag (Might even get some shore leave!)</w:t>
            </w:r>
          </w:p>
        </w:tc>
        <w:tc>
          <w:tcPr>
            <w:tcW w:w="4320" w:type="dxa"/>
          </w:tcPr>
          <w:p w14:paraId="6672F737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E4F31" w14:textId="77777777" w:rsidR="00CF7D5F" w:rsidRDefault="00CF7D5F" w:rsidP="00CF7D5F">
      <w:pPr>
        <w:rPr>
          <w:rFonts w:ascii="Arial" w:hAnsi="Arial" w:cs="Arial"/>
          <w:sz w:val="24"/>
          <w:szCs w:val="24"/>
        </w:rPr>
      </w:pPr>
    </w:p>
    <w:p w14:paraId="31D23AEE" w14:textId="31DA1B83" w:rsidR="00CD5454" w:rsidRPr="00CF7D5F" w:rsidRDefault="00000000" w:rsidP="00CF7D5F">
      <w:pPr>
        <w:rPr>
          <w:rFonts w:ascii="Arial" w:hAnsi="Arial" w:cs="Arial"/>
          <w:b/>
          <w:bCs/>
          <w:sz w:val="24"/>
          <w:szCs w:val="24"/>
        </w:rPr>
      </w:pPr>
      <w:r w:rsidRPr="00CF7D5F">
        <w:rPr>
          <w:rFonts w:ascii="Arial" w:hAnsi="Arial" w:cs="Arial"/>
          <w:b/>
          <w:bCs/>
          <w:sz w:val="24"/>
          <w:szCs w:val="24"/>
        </w:rPr>
        <w:t>Study &amp;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CD5454" w:rsidRPr="00CF7D5F" w14:paraId="5F47EBDE" w14:textId="77777777" w:rsidTr="00CF7D5F">
        <w:tc>
          <w:tcPr>
            <w:tcW w:w="4320" w:type="dxa"/>
          </w:tcPr>
          <w:p w14:paraId="692B8789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</w:tcPr>
          <w:p w14:paraId="45FB931F" w14:textId="1DE6C066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3BBB29B9" w14:textId="77777777" w:rsidTr="00CF7D5F">
        <w:tc>
          <w:tcPr>
            <w:tcW w:w="4320" w:type="dxa"/>
          </w:tcPr>
          <w:p w14:paraId="65309B28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Training Record Book (TRB)</w:t>
            </w:r>
          </w:p>
        </w:tc>
        <w:tc>
          <w:tcPr>
            <w:tcW w:w="4320" w:type="dxa"/>
          </w:tcPr>
          <w:p w14:paraId="14BD42DF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2D8D6CAE" w14:textId="77777777" w:rsidTr="00CF7D5F">
        <w:tc>
          <w:tcPr>
            <w:tcW w:w="4320" w:type="dxa"/>
          </w:tcPr>
          <w:p w14:paraId="163C6757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Notebook, pens, pencils, highlighters</w:t>
            </w:r>
          </w:p>
        </w:tc>
        <w:tc>
          <w:tcPr>
            <w:tcW w:w="4320" w:type="dxa"/>
          </w:tcPr>
          <w:p w14:paraId="265532DF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6E939FFA" w14:textId="77777777" w:rsidTr="00CF7D5F">
        <w:tc>
          <w:tcPr>
            <w:tcW w:w="4320" w:type="dxa"/>
          </w:tcPr>
          <w:p w14:paraId="258F169F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Laptop/tablet with charger</w:t>
            </w:r>
          </w:p>
        </w:tc>
        <w:tc>
          <w:tcPr>
            <w:tcW w:w="4320" w:type="dxa"/>
          </w:tcPr>
          <w:p w14:paraId="7D638935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54E580D1" w14:textId="77777777" w:rsidTr="00CF7D5F">
        <w:tc>
          <w:tcPr>
            <w:tcW w:w="4320" w:type="dxa"/>
          </w:tcPr>
          <w:p w14:paraId="306D1F0D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 xml:space="preserve">USB stick / external hard drive (Download as MANY things to watch </w:t>
            </w:r>
            <w:r w:rsidRPr="00CF7D5F">
              <w:rPr>
                <w:rFonts w:ascii="Arial" w:hAnsi="Arial" w:cs="Arial"/>
                <w:sz w:val="24"/>
                <w:szCs w:val="24"/>
              </w:rPr>
              <w:lastRenderedPageBreak/>
              <w:t>and listen as possible!!)</w:t>
            </w:r>
          </w:p>
        </w:tc>
        <w:tc>
          <w:tcPr>
            <w:tcW w:w="4320" w:type="dxa"/>
          </w:tcPr>
          <w:p w14:paraId="654CF87B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59774C" w14:textId="77777777" w:rsidR="00CF7D5F" w:rsidRDefault="00CF7D5F" w:rsidP="00CF7D5F">
      <w:pPr>
        <w:rPr>
          <w:rFonts w:ascii="Arial" w:hAnsi="Arial" w:cs="Arial"/>
          <w:sz w:val="24"/>
          <w:szCs w:val="24"/>
        </w:rPr>
      </w:pPr>
    </w:p>
    <w:p w14:paraId="038BAE9E" w14:textId="1810B76C" w:rsidR="00CD5454" w:rsidRPr="00CF7D5F" w:rsidRDefault="00000000" w:rsidP="00CF7D5F">
      <w:pPr>
        <w:rPr>
          <w:rFonts w:ascii="Arial" w:hAnsi="Arial" w:cs="Arial"/>
          <w:b/>
          <w:bCs/>
          <w:sz w:val="24"/>
          <w:szCs w:val="24"/>
        </w:rPr>
      </w:pPr>
      <w:r w:rsidRPr="00CF7D5F">
        <w:rPr>
          <w:rFonts w:ascii="Arial" w:hAnsi="Arial" w:cs="Arial"/>
          <w:b/>
          <w:bCs/>
          <w:sz w:val="24"/>
          <w:szCs w:val="24"/>
        </w:rPr>
        <w:t>Miscellaneous Essentials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CD5454" w:rsidRPr="00CF7D5F" w14:paraId="45F89E22" w14:textId="77777777" w:rsidTr="00CF7D5F">
        <w:tc>
          <w:tcPr>
            <w:tcW w:w="4320" w:type="dxa"/>
          </w:tcPr>
          <w:p w14:paraId="20B68AF6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320" w:type="dxa"/>
          </w:tcPr>
          <w:p w14:paraId="15FDD59D" w14:textId="074284A1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31EE9442" w14:textId="77777777" w:rsidTr="00CF7D5F">
        <w:tc>
          <w:tcPr>
            <w:tcW w:w="4320" w:type="dxa"/>
          </w:tcPr>
          <w:p w14:paraId="6DD75DBC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Torch / headlamp</w:t>
            </w:r>
          </w:p>
        </w:tc>
        <w:tc>
          <w:tcPr>
            <w:tcW w:w="4320" w:type="dxa"/>
          </w:tcPr>
          <w:p w14:paraId="7A33D7E6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70A05755" w14:textId="77777777" w:rsidTr="00CF7D5F">
        <w:tc>
          <w:tcPr>
            <w:tcW w:w="4320" w:type="dxa"/>
          </w:tcPr>
          <w:p w14:paraId="28BA6BA3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Sunglasses &amp; sunscreen</w:t>
            </w:r>
          </w:p>
        </w:tc>
        <w:tc>
          <w:tcPr>
            <w:tcW w:w="4320" w:type="dxa"/>
          </w:tcPr>
          <w:p w14:paraId="12C026E2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202C4330" w14:textId="77777777" w:rsidTr="00CF7D5F">
        <w:tc>
          <w:tcPr>
            <w:tcW w:w="4320" w:type="dxa"/>
          </w:tcPr>
          <w:p w14:paraId="524350AA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Reusable water bottle</w:t>
            </w:r>
          </w:p>
        </w:tc>
        <w:tc>
          <w:tcPr>
            <w:tcW w:w="4320" w:type="dxa"/>
          </w:tcPr>
          <w:p w14:paraId="7B7A5C1A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0AAAE07E" w14:textId="77777777" w:rsidTr="00CF7D5F">
        <w:tc>
          <w:tcPr>
            <w:tcW w:w="4320" w:type="dxa"/>
          </w:tcPr>
          <w:p w14:paraId="5D1A5816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Alarm clock / wristwatch (water-resistant recommended)</w:t>
            </w:r>
          </w:p>
        </w:tc>
        <w:tc>
          <w:tcPr>
            <w:tcW w:w="4320" w:type="dxa"/>
          </w:tcPr>
          <w:p w14:paraId="56B2210D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4BE38975" w14:textId="77777777" w:rsidTr="00CF7D5F">
        <w:tc>
          <w:tcPr>
            <w:tcW w:w="4320" w:type="dxa"/>
          </w:tcPr>
          <w:p w14:paraId="58730369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First aid basics (plasters, seasickness tablets, painkillers)</w:t>
            </w:r>
          </w:p>
        </w:tc>
        <w:tc>
          <w:tcPr>
            <w:tcW w:w="4320" w:type="dxa"/>
          </w:tcPr>
          <w:p w14:paraId="4F56B17B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10E36693" w14:textId="77777777" w:rsidTr="00CF7D5F">
        <w:tc>
          <w:tcPr>
            <w:tcW w:w="4320" w:type="dxa"/>
          </w:tcPr>
          <w:p w14:paraId="731D3C2C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Snacks (long shelf-life comfort food from home)</w:t>
            </w:r>
          </w:p>
        </w:tc>
        <w:tc>
          <w:tcPr>
            <w:tcW w:w="4320" w:type="dxa"/>
          </w:tcPr>
          <w:p w14:paraId="439A48B0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0D1AA98B" w14:textId="77777777" w:rsidTr="00CF7D5F">
        <w:tc>
          <w:tcPr>
            <w:tcW w:w="4320" w:type="dxa"/>
          </w:tcPr>
          <w:p w14:paraId="7EE2D8AF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Entertainment (books, Kindle, cards, films, music, etc.)</w:t>
            </w:r>
          </w:p>
        </w:tc>
        <w:tc>
          <w:tcPr>
            <w:tcW w:w="4320" w:type="dxa"/>
          </w:tcPr>
          <w:p w14:paraId="5F9FB61F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454" w:rsidRPr="00CF7D5F" w14:paraId="3A589EC5" w14:textId="77777777" w:rsidTr="00CF7D5F">
        <w:tc>
          <w:tcPr>
            <w:tcW w:w="4320" w:type="dxa"/>
          </w:tcPr>
          <w:p w14:paraId="52E6EAA6" w14:textId="77777777" w:rsidR="00CD5454" w:rsidRPr="00CF7D5F" w:rsidRDefault="00000000" w:rsidP="00CF7D5F">
            <w:pPr>
              <w:rPr>
                <w:rFonts w:ascii="Arial" w:hAnsi="Arial" w:cs="Arial"/>
                <w:sz w:val="24"/>
                <w:szCs w:val="24"/>
              </w:rPr>
            </w:pPr>
            <w:r w:rsidRPr="00CF7D5F">
              <w:rPr>
                <w:rFonts w:ascii="Arial" w:hAnsi="Arial" w:cs="Arial"/>
                <w:sz w:val="24"/>
                <w:szCs w:val="24"/>
              </w:rPr>
              <w:t>Travel adaptor (international plug types vary)</w:t>
            </w:r>
          </w:p>
        </w:tc>
        <w:tc>
          <w:tcPr>
            <w:tcW w:w="4320" w:type="dxa"/>
          </w:tcPr>
          <w:p w14:paraId="7FC4C222" w14:textId="77777777" w:rsidR="00CD5454" w:rsidRPr="00CF7D5F" w:rsidRDefault="00CD5454" w:rsidP="00CF7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CFAE53" w14:textId="77777777" w:rsidR="0009788A" w:rsidRPr="00CF7D5F" w:rsidRDefault="0009788A" w:rsidP="00CF7D5F">
      <w:pPr>
        <w:rPr>
          <w:rFonts w:ascii="Arial" w:hAnsi="Arial" w:cs="Arial"/>
          <w:sz w:val="24"/>
          <w:szCs w:val="24"/>
        </w:rPr>
      </w:pPr>
    </w:p>
    <w:sectPr w:rsidR="0009788A" w:rsidRPr="00CF7D5F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0E98" w14:textId="77777777" w:rsidR="0009788A" w:rsidRDefault="0009788A" w:rsidP="00CF7D5F">
      <w:pPr>
        <w:spacing w:after="0" w:line="240" w:lineRule="auto"/>
      </w:pPr>
      <w:r>
        <w:separator/>
      </w:r>
    </w:p>
  </w:endnote>
  <w:endnote w:type="continuationSeparator" w:id="0">
    <w:p w14:paraId="0E27227B" w14:textId="77777777" w:rsidR="0009788A" w:rsidRDefault="0009788A" w:rsidP="00CF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D2B5" w14:textId="59C08F17" w:rsidR="00CF7D5F" w:rsidRDefault="00CF7D5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3E4796" wp14:editId="19D3F0B0">
          <wp:simplePos x="0" y="0"/>
          <wp:positionH relativeFrom="column">
            <wp:posOffset>3048000</wp:posOffset>
          </wp:positionH>
          <wp:positionV relativeFrom="paragraph">
            <wp:posOffset>-3028950</wp:posOffset>
          </wp:positionV>
          <wp:extent cx="6969037" cy="6969037"/>
          <wp:effectExtent l="0" t="0" r="3810" b="3810"/>
          <wp:wrapNone/>
          <wp:docPr id="1" name="Picture 1" descr="A black sta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star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9037" cy="696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F8BB" w14:textId="77777777" w:rsidR="0009788A" w:rsidRDefault="0009788A" w:rsidP="00CF7D5F">
      <w:pPr>
        <w:spacing w:after="0" w:line="240" w:lineRule="auto"/>
      </w:pPr>
      <w:r>
        <w:separator/>
      </w:r>
    </w:p>
  </w:footnote>
  <w:footnote w:type="continuationSeparator" w:id="0">
    <w:p w14:paraId="5BF68546" w14:textId="77777777" w:rsidR="0009788A" w:rsidRDefault="0009788A" w:rsidP="00CF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C3FF" w14:textId="1E718232" w:rsidR="00CF7D5F" w:rsidRDefault="00CF7D5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C71DD" wp14:editId="44203922">
          <wp:simplePos x="0" y="0"/>
          <wp:positionH relativeFrom="column">
            <wp:posOffset>5048250</wp:posOffset>
          </wp:positionH>
          <wp:positionV relativeFrom="paragraph">
            <wp:posOffset>-228600</wp:posOffset>
          </wp:positionV>
          <wp:extent cx="1741701" cy="526065"/>
          <wp:effectExtent l="0" t="0" r="0" b="7620"/>
          <wp:wrapNone/>
          <wp:docPr id="3" name="Picture 3" descr="A blu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rectangle with white text&#10;&#10;AI-generated content may be incorrect."/>
                  <pic:cNvPicPr/>
                </pic:nvPicPr>
                <pic:blipFill rotWithShape="1">
                  <a:blip r:embed="rId1"/>
                  <a:srcRect t="28004" r="1987" b="42392"/>
                  <a:stretch/>
                </pic:blipFill>
                <pic:spPr bwMode="auto">
                  <a:xfrm>
                    <a:off x="0" y="0"/>
                    <a:ext cx="1741701" cy="52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161055">
    <w:abstractNumId w:val="8"/>
  </w:num>
  <w:num w:numId="2" w16cid:durableId="2106262322">
    <w:abstractNumId w:val="6"/>
  </w:num>
  <w:num w:numId="3" w16cid:durableId="1779371321">
    <w:abstractNumId w:val="5"/>
  </w:num>
  <w:num w:numId="4" w16cid:durableId="1051076131">
    <w:abstractNumId w:val="4"/>
  </w:num>
  <w:num w:numId="5" w16cid:durableId="1351638502">
    <w:abstractNumId w:val="7"/>
  </w:num>
  <w:num w:numId="6" w16cid:durableId="1947931202">
    <w:abstractNumId w:val="3"/>
  </w:num>
  <w:num w:numId="7" w16cid:durableId="577324590">
    <w:abstractNumId w:val="2"/>
  </w:num>
  <w:num w:numId="8" w16cid:durableId="1703170454">
    <w:abstractNumId w:val="1"/>
  </w:num>
  <w:num w:numId="9" w16cid:durableId="58322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788A"/>
    <w:rsid w:val="0015074B"/>
    <w:rsid w:val="0029639D"/>
    <w:rsid w:val="00326F90"/>
    <w:rsid w:val="00A337A0"/>
    <w:rsid w:val="00AA1D8D"/>
    <w:rsid w:val="00B47730"/>
    <w:rsid w:val="00CB0664"/>
    <w:rsid w:val="00CD5454"/>
    <w:rsid w:val="00CF7D5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297ED"/>
  <w14:defaultImageDpi w14:val="300"/>
  <w15:docId w15:val="{92AD54C6-009B-4266-8215-5676C396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3rd Officer</cp:lastModifiedBy>
  <cp:revision>2</cp:revision>
  <dcterms:created xsi:type="dcterms:W3CDTF">2013-12-23T23:15:00Z</dcterms:created>
  <dcterms:modified xsi:type="dcterms:W3CDTF">2025-09-29T12:57:00Z</dcterms:modified>
  <cp:category/>
</cp:coreProperties>
</file>